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39B9" w14:textId="72D1B0F8" w:rsidR="00ED62A3" w:rsidRDefault="00000000">
      <w:pPr>
        <w:jc w:val="center"/>
      </w:pPr>
      <w:r>
        <w:rPr>
          <w:b/>
        </w:rPr>
        <w:t>ERASMUS+ KA131</w:t>
      </w:r>
      <w:r>
        <w:rPr>
          <w:b/>
        </w:rPr>
        <w:br/>
        <w:t>Blended Intensive Programme (BIP)</w:t>
      </w:r>
      <w:r>
        <w:rPr>
          <w:b/>
        </w:rPr>
        <w:br/>
        <w:t>Participation Confirmation Form</w:t>
      </w:r>
      <w:bookmarkStart w:id="0" w:name="_Hlk134168804"/>
      <w:bookmarkEnd w:id="0"/>
    </w:p>
    <w:p w14:paraId="0DAD3D4C" w14:textId="13D38252" w:rsidR="00ED62A3" w:rsidRDefault="00000000">
      <w:r>
        <w:rPr>
          <w:b/>
        </w:rPr>
        <w:t xml:space="preserve">1. </w:t>
      </w:r>
      <w:r w:rsidR="0067100C">
        <w:rPr>
          <w:b/>
        </w:rPr>
        <w:t xml:space="preserve">Sending </w:t>
      </w:r>
      <w:r>
        <w:rPr>
          <w:b/>
        </w:rPr>
        <w:t>Institution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ED62A3" w14:paraId="1A6BF5BB" w14:textId="77777777" w:rsidTr="00454008">
        <w:tc>
          <w:tcPr>
            <w:tcW w:w="4320" w:type="dxa"/>
            <w:vAlign w:val="center"/>
          </w:tcPr>
          <w:p w14:paraId="4A1545DB" w14:textId="77777777" w:rsidR="00ED62A3" w:rsidRDefault="00000000" w:rsidP="00454008">
            <w:r>
              <w:t>Institution Name</w:t>
            </w:r>
          </w:p>
        </w:tc>
        <w:tc>
          <w:tcPr>
            <w:tcW w:w="4320" w:type="dxa"/>
          </w:tcPr>
          <w:p w14:paraId="2D25B3B5" w14:textId="77777777" w:rsidR="00ED62A3" w:rsidRDefault="00ED62A3"/>
        </w:tc>
      </w:tr>
      <w:tr w:rsidR="00ED62A3" w14:paraId="79CE912A" w14:textId="77777777" w:rsidTr="00454008">
        <w:tc>
          <w:tcPr>
            <w:tcW w:w="4320" w:type="dxa"/>
            <w:vAlign w:val="center"/>
          </w:tcPr>
          <w:p w14:paraId="3ABECBA5" w14:textId="77777777" w:rsidR="00ED62A3" w:rsidRDefault="00000000" w:rsidP="00454008">
            <w:r>
              <w:t>Country</w:t>
            </w:r>
          </w:p>
        </w:tc>
        <w:tc>
          <w:tcPr>
            <w:tcW w:w="4320" w:type="dxa"/>
          </w:tcPr>
          <w:p w14:paraId="44974212" w14:textId="4AD9BD1D" w:rsidR="00ED62A3" w:rsidRDefault="00ED62A3" w:rsidP="0067100C">
            <w:pPr>
              <w:tabs>
                <w:tab w:val="left" w:pos="2784"/>
              </w:tabs>
            </w:pPr>
          </w:p>
        </w:tc>
      </w:tr>
      <w:tr w:rsidR="00ED62A3" w14:paraId="3917806F" w14:textId="77777777" w:rsidTr="00454008">
        <w:tc>
          <w:tcPr>
            <w:tcW w:w="4320" w:type="dxa"/>
            <w:vAlign w:val="center"/>
          </w:tcPr>
          <w:p w14:paraId="04A3F64B" w14:textId="77777777" w:rsidR="00ED62A3" w:rsidRDefault="00000000" w:rsidP="00454008">
            <w:r>
              <w:t>Erasmus Code</w:t>
            </w:r>
          </w:p>
        </w:tc>
        <w:tc>
          <w:tcPr>
            <w:tcW w:w="4320" w:type="dxa"/>
          </w:tcPr>
          <w:p w14:paraId="212C3C71" w14:textId="77777777" w:rsidR="00ED62A3" w:rsidRDefault="00ED62A3"/>
        </w:tc>
      </w:tr>
      <w:tr w:rsidR="00ED62A3" w14:paraId="34DF60A4" w14:textId="77777777" w:rsidTr="00454008">
        <w:tc>
          <w:tcPr>
            <w:tcW w:w="4320" w:type="dxa"/>
            <w:vAlign w:val="center"/>
          </w:tcPr>
          <w:p w14:paraId="1676ED1C" w14:textId="77777777" w:rsidR="00ED62A3" w:rsidRDefault="00000000" w:rsidP="00454008">
            <w:r>
              <w:t>Contact Person (Name &amp; Surname)</w:t>
            </w:r>
          </w:p>
        </w:tc>
        <w:tc>
          <w:tcPr>
            <w:tcW w:w="4320" w:type="dxa"/>
          </w:tcPr>
          <w:p w14:paraId="6B72F9A0" w14:textId="77777777" w:rsidR="00ED62A3" w:rsidRDefault="00ED62A3"/>
        </w:tc>
      </w:tr>
      <w:tr w:rsidR="00ED62A3" w14:paraId="07990A8B" w14:textId="77777777" w:rsidTr="00454008">
        <w:tc>
          <w:tcPr>
            <w:tcW w:w="4320" w:type="dxa"/>
            <w:vAlign w:val="center"/>
          </w:tcPr>
          <w:p w14:paraId="788B549B" w14:textId="77777777" w:rsidR="00ED62A3" w:rsidRDefault="00000000" w:rsidP="00454008">
            <w:r>
              <w:t>Position</w:t>
            </w:r>
          </w:p>
        </w:tc>
        <w:tc>
          <w:tcPr>
            <w:tcW w:w="4320" w:type="dxa"/>
          </w:tcPr>
          <w:p w14:paraId="1439C721" w14:textId="77777777" w:rsidR="00ED62A3" w:rsidRDefault="00ED62A3"/>
        </w:tc>
      </w:tr>
      <w:tr w:rsidR="00ED62A3" w14:paraId="39D8EC7D" w14:textId="77777777" w:rsidTr="00454008">
        <w:tc>
          <w:tcPr>
            <w:tcW w:w="4320" w:type="dxa"/>
            <w:vAlign w:val="center"/>
          </w:tcPr>
          <w:p w14:paraId="153629E6" w14:textId="77777777" w:rsidR="00ED62A3" w:rsidRDefault="00000000" w:rsidP="00454008">
            <w:r>
              <w:t>Email</w:t>
            </w:r>
          </w:p>
        </w:tc>
        <w:tc>
          <w:tcPr>
            <w:tcW w:w="4320" w:type="dxa"/>
          </w:tcPr>
          <w:p w14:paraId="59F22742" w14:textId="77777777" w:rsidR="00ED62A3" w:rsidRDefault="00ED62A3"/>
        </w:tc>
      </w:tr>
      <w:tr w:rsidR="00ED62A3" w14:paraId="3F2B699E" w14:textId="77777777" w:rsidTr="00454008">
        <w:tc>
          <w:tcPr>
            <w:tcW w:w="4320" w:type="dxa"/>
            <w:vAlign w:val="center"/>
          </w:tcPr>
          <w:p w14:paraId="51F54543" w14:textId="77777777" w:rsidR="00ED62A3" w:rsidRDefault="00000000" w:rsidP="00454008">
            <w:r>
              <w:t>Phone</w:t>
            </w:r>
          </w:p>
        </w:tc>
        <w:tc>
          <w:tcPr>
            <w:tcW w:w="4320" w:type="dxa"/>
          </w:tcPr>
          <w:p w14:paraId="496EEA9D" w14:textId="77777777" w:rsidR="00ED62A3" w:rsidRDefault="00ED62A3"/>
        </w:tc>
      </w:tr>
    </w:tbl>
    <w:p w14:paraId="0AFD7D43" w14:textId="77777777" w:rsidR="000A686B" w:rsidRDefault="000A686B">
      <w:pPr>
        <w:rPr>
          <w:b/>
          <w:bCs/>
        </w:rPr>
      </w:pPr>
    </w:p>
    <w:p w14:paraId="08E454DC" w14:textId="3B5A1C53" w:rsidR="0067100C" w:rsidRPr="0067100C" w:rsidRDefault="0067100C">
      <w:pPr>
        <w:rPr>
          <w:b/>
          <w:bCs/>
        </w:rPr>
      </w:pPr>
      <w:r w:rsidRPr="0067100C">
        <w:rPr>
          <w:b/>
          <w:bCs/>
        </w:rPr>
        <w:t>2. Host Institution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4"/>
        <w:gridCol w:w="4316"/>
      </w:tblGrid>
      <w:tr w:rsidR="0067100C" w14:paraId="6913C669" w14:textId="77777777" w:rsidTr="00CA3820">
        <w:tc>
          <w:tcPr>
            <w:tcW w:w="4320" w:type="dxa"/>
          </w:tcPr>
          <w:p w14:paraId="430DD5EC" w14:textId="77777777" w:rsidR="0067100C" w:rsidRDefault="0067100C" w:rsidP="00C3139D">
            <w:r>
              <w:t>Institution Name</w:t>
            </w:r>
          </w:p>
        </w:tc>
        <w:tc>
          <w:tcPr>
            <w:tcW w:w="4320" w:type="dxa"/>
          </w:tcPr>
          <w:p w14:paraId="04D48C37" w14:textId="62310BF9" w:rsidR="0067100C" w:rsidRDefault="0067100C" w:rsidP="00C3139D">
            <w:r>
              <w:t xml:space="preserve">Ondokuz </w:t>
            </w:r>
            <w:proofErr w:type="spellStart"/>
            <w:r>
              <w:t>Mayıs</w:t>
            </w:r>
            <w:proofErr w:type="spellEnd"/>
            <w:r>
              <w:t xml:space="preserve"> University</w:t>
            </w:r>
          </w:p>
        </w:tc>
      </w:tr>
      <w:tr w:rsidR="0067100C" w14:paraId="797D33D2" w14:textId="77777777" w:rsidTr="00CA3820">
        <w:tc>
          <w:tcPr>
            <w:tcW w:w="4320" w:type="dxa"/>
          </w:tcPr>
          <w:p w14:paraId="36AF9F55" w14:textId="77777777" w:rsidR="0067100C" w:rsidRDefault="0067100C" w:rsidP="00C3139D">
            <w:r>
              <w:t>Country</w:t>
            </w:r>
          </w:p>
        </w:tc>
        <w:tc>
          <w:tcPr>
            <w:tcW w:w="4320" w:type="dxa"/>
          </w:tcPr>
          <w:p w14:paraId="0A805D05" w14:textId="2287B28E" w:rsidR="0067100C" w:rsidRDefault="0067100C" w:rsidP="00C3139D">
            <w:pPr>
              <w:tabs>
                <w:tab w:val="left" w:pos="2784"/>
              </w:tabs>
            </w:pPr>
            <w:r>
              <w:t>Türkiye</w:t>
            </w:r>
            <w:r>
              <w:tab/>
            </w:r>
          </w:p>
        </w:tc>
      </w:tr>
      <w:tr w:rsidR="0067100C" w14:paraId="4DDE7A06" w14:textId="77777777" w:rsidTr="00CA3820">
        <w:tc>
          <w:tcPr>
            <w:tcW w:w="4320" w:type="dxa"/>
          </w:tcPr>
          <w:p w14:paraId="533A0988" w14:textId="77777777" w:rsidR="0067100C" w:rsidRDefault="0067100C" w:rsidP="00C3139D">
            <w:r>
              <w:t>Erasmus Code</w:t>
            </w:r>
          </w:p>
        </w:tc>
        <w:tc>
          <w:tcPr>
            <w:tcW w:w="4320" w:type="dxa"/>
          </w:tcPr>
          <w:p w14:paraId="748C8530" w14:textId="508FAAB6" w:rsidR="0067100C" w:rsidRDefault="00CA3820" w:rsidP="00C3139D">
            <w:r w:rsidRPr="00CA3820">
              <w:t>TR SAMSUN01</w:t>
            </w:r>
          </w:p>
        </w:tc>
      </w:tr>
      <w:tr w:rsidR="0067100C" w14:paraId="5C2D58E7" w14:textId="77777777" w:rsidTr="00CA3820">
        <w:tc>
          <w:tcPr>
            <w:tcW w:w="4320" w:type="dxa"/>
          </w:tcPr>
          <w:p w14:paraId="45D1F2E5" w14:textId="77777777" w:rsidR="0067100C" w:rsidRDefault="0067100C" w:rsidP="00C3139D">
            <w:r>
              <w:t>Contact Person (Name &amp; Surname)</w:t>
            </w:r>
          </w:p>
        </w:tc>
        <w:tc>
          <w:tcPr>
            <w:tcW w:w="4320" w:type="dxa"/>
          </w:tcPr>
          <w:p w14:paraId="22601C60" w14:textId="54194349" w:rsidR="0067100C" w:rsidRDefault="00CA3820" w:rsidP="00C3139D">
            <w:r>
              <w:t>Assoc. Prof. Mehmet TÜTÜNCÜ</w:t>
            </w:r>
          </w:p>
        </w:tc>
      </w:tr>
      <w:tr w:rsidR="0067100C" w14:paraId="47CE2464" w14:textId="77777777" w:rsidTr="00CA3820">
        <w:tc>
          <w:tcPr>
            <w:tcW w:w="4320" w:type="dxa"/>
          </w:tcPr>
          <w:p w14:paraId="52B88170" w14:textId="77777777" w:rsidR="0067100C" w:rsidRDefault="0067100C" w:rsidP="00C3139D">
            <w:r>
              <w:t>Position</w:t>
            </w:r>
          </w:p>
        </w:tc>
        <w:tc>
          <w:tcPr>
            <w:tcW w:w="4320" w:type="dxa"/>
          </w:tcPr>
          <w:p w14:paraId="0B4A98A2" w14:textId="225BA64B" w:rsidR="0067100C" w:rsidRDefault="00CA3820" w:rsidP="00C3139D">
            <w:r>
              <w:t>Erasmus+ Institutional Coordinator</w:t>
            </w:r>
          </w:p>
        </w:tc>
      </w:tr>
      <w:tr w:rsidR="0067100C" w14:paraId="5A4F9186" w14:textId="77777777" w:rsidTr="00CA3820">
        <w:tc>
          <w:tcPr>
            <w:tcW w:w="4320" w:type="dxa"/>
          </w:tcPr>
          <w:p w14:paraId="4A56EA3E" w14:textId="77777777" w:rsidR="0067100C" w:rsidRDefault="0067100C" w:rsidP="00C3139D">
            <w:r>
              <w:t>Email</w:t>
            </w:r>
          </w:p>
        </w:tc>
        <w:tc>
          <w:tcPr>
            <w:tcW w:w="4320" w:type="dxa"/>
          </w:tcPr>
          <w:p w14:paraId="0365252B" w14:textId="5E7EF4C9" w:rsidR="0067100C" w:rsidRDefault="00CA3820" w:rsidP="00C3139D">
            <w:r>
              <w:t>erasmus@omu.edu.tr</w:t>
            </w:r>
          </w:p>
        </w:tc>
      </w:tr>
      <w:tr w:rsidR="0067100C" w14:paraId="606A95B8" w14:textId="77777777" w:rsidTr="00CA3820">
        <w:tc>
          <w:tcPr>
            <w:tcW w:w="4320" w:type="dxa"/>
          </w:tcPr>
          <w:p w14:paraId="398EB6A5" w14:textId="77777777" w:rsidR="0067100C" w:rsidRDefault="0067100C" w:rsidP="00C3139D">
            <w:r>
              <w:t>Phone</w:t>
            </w:r>
          </w:p>
        </w:tc>
        <w:tc>
          <w:tcPr>
            <w:tcW w:w="4320" w:type="dxa"/>
          </w:tcPr>
          <w:p w14:paraId="3301A02C" w14:textId="33CF792C" w:rsidR="0067100C" w:rsidRDefault="00CA3820" w:rsidP="00C3139D">
            <w:r>
              <w:t>+903623121919 Ext: 1613</w:t>
            </w:r>
          </w:p>
        </w:tc>
      </w:tr>
    </w:tbl>
    <w:p w14:paraId="546D560F" w14:textId="77777777" w:rsidR="0067100C" w:rsidRDefault="0067100C"/>
    <w:p w14:paraId="60C5C8E8" w14:textId="25ED62B6" w:rsidR="00ED62A3" w:rsidRDefault="00CA3820">
      <w:r>
        <w:rPr>
          <w:b/>
        </w:rPr>
        <w:t>3</w:t>
      </w:r>
      <w:r w:rsidR="00000000">
        <w:rPr>
          <w:b/>
        </w:rPr>
        <w:t>. Programme Selection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6397"/>
      </w:tblGrid>
      <w:tr w:rsidR="00ED62A3" w14:paraId="2B9CEDDA" w14:textId="77777777" w:rsidTr="00454008">
        <w:tc>
          <w:tcPr>
            <w:tcW w:w="2235" w:type="dxa"/>
            <w:vAlign w:val="center"/>
          </w:tcPr>
          <w:p w14:paraId="1EB95C4D" w14:textId="099D803A" w:rsidR="000A686B" w:rsidRDefault="00000000" w:rsidP="000A686B">
            <w:r>
              <w:t>P</w:t>
            </w:r>
            <w:r w:rsidR="000A686B">
              <w:t>rogram 1</w:t>
            </w:r>
          </w:p>
        </w:tc>
        <w:tc>
          <w:tcPr>
            <w:tcW w:w="6405" w:type="dxa"/>
          </w:tcPr>
          <w:p w14:paraId="4816BEA7" w14:textId="310384B2" w:rsidR="00ED62A3" w:rsidRDefault="00000000" w:rsidP="00454008">
            <w:pPr>
              <w:jc w:val="both"/>
            </w:pPr>
            <w:r>
              <w:t>☐ Addiction and Addiction Prevention (</w:t>
            </w:r>
            <w:r w:rsidR="000A686B">
              <w:t xml:space="preserve">Physical Mobility: </w:t>
            </w:r>
            <w:r>
              <w:t>8–12 June 2026)</w:t>
            </w:r>
            <w:r w:rsidR="00D9764C">
              <w:t xml:space="preserve"> </w:t>
            </w:r>
            <w:r w:rsidR="00D9764C" w:rsidRPr="00454008">
              <w:t>Project N</w:t>
            </w:r>
            <w:r w:rsidR="00CD7C48" w:rsidRPr="00454008">
              <w:t>umber</w:t>
            </w:r>
            <w:r w:rsidR="00D9764C" w:rsidRPr="00454008">
              <w:t xml:space="preserve">: </w:t>
            </w:r>
            <w:r w:rsidR="00454008" w:rsidRPr="00454008">
              <w:t>2024-1-TR01-KA131-HED-000234814</w:t>
            </w:r>
          </w:p>
        </w:tc>
      </w:tr>
      <w:tr w:rsidR="000A686B" w14:paraId="5CB1065A" w14:textId="77777777" w:rsidTr="00454008">
        <w:tc>
          <w:tcPr>
            <w:tcW w:w="2235" w:type="dxa"/>
            <w:vAlign w:val="center"/>
          </w:tcPr>
          <w:p w14:paraId="153135CA" w14:textId="3254674B" w:rsidR="000A686B" w:rsidRDefault="000A686B" w:rsidP="000A686B">
            <w:r>
              <w:t>Program 2</w:t>
            </w:r>
          </w:p>
        </w:tc>
        <w:tc>
          <w:tcPr>
            <w:tcW w:w="6405" w:type="dxa"/>
          </w:tcPr>
          <w:p w14:paraId="1BE9355E" w14:textId="0F8EC278" w:rsidR="000A686B" w:rsidRDefault="000A686B" w:rsidP="00454008">
            <w:pPr>
              <w:jc w:val="both"/>
            </w:pPr>
            <w:r>
              <w:t>☐ AI-Enhanced Language Learning (Physical Mobility: 22–26 June 2026)</w:t>
            </w:r>
            <w:r w:rsidR="00CD7C48">
              <w:t xml:space="preserve"> </w:t>
            </w:r>
            <w:r w:rsidR="00454008">
              <w:t xml:space="preserve">Project Number: </w:t>
            </w:r>
            <w:r w:rsidR="00454008" w:rsidRPr="00454008">
              <w:t>2024-TR01-KA131-HED-000196507</w:t>
            </w:r>
          </w:p>
        </w:tc>
      </w:tr>
    </w:tbl>
    <w:p w14:paraId="3E5D8E3A" w14:textId="77777777" w:rsidR="00ED62A3" w:rsidRDefault="00ED62A3"/>
    <w:p w14:paraId="0E876435" w14:textId="77777777" w:rsidR="00ED62A3" w:rsidRDefault="00000000">
      <w:r>
        <w:rPr>
          <w:b/>
        </w:rPr>
        <w:lastRenderedPageBreak/>
        <w:t>4. Student Participation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ED62A3" w14:paraId="79E29E98" w14:textId="77777777" w:rsidTr="00454008">
        <w:tc>
          <w:tcPr>
            <w:tcW w:w="4320" w:type="dxa"/>
          </w:tcPr>
          <w:p w14:paraId="7B1BEB17" w14:textId="77777777" w:rsidR="00ED62A3" w:rsidRDefault="00000000">
            <w:r>
              <w:t>Programme 1 Students</w:t>
            </w:r>
          </w:p>
        </w:tc>
        <w:tc>
          <w:tcPr>
            <w:tcW w:w="4320" w:type="dxa"/>
          </w:tcPr>
          <w:p w14:paraId="7916C724" w14:textId="77777777" w:rsidR="00ED62A3" w:rsidRDefault="00000000">
            <w:r>
              <w:t>____ (max. 5)</w:t>
            </w:r>
          </w:p>
        </w:tc>
      </w:tr>
      <w:tr w:rsidR="00ED62A3" w14:paraId="609A46EA" w14:textId="77777777" w:rsidTr="00454008">
        <w:tc>
          <w:tcPr>
            <w:tcW w:w="4320" w:type="dxa"/>
          </w:tcPr>
          <w:p w14:paraId="05EB2A6E" w14:textId="77777777" w:rsidR="00ED62A3" w:rsidRDefault="00000000">
            <w:r>
              <w:t>Programme 2 Students</w:t>
            </w:r>
          </w:p>
        </w:tc>
        <w:tc>
          <w:tcPr>
            <w:tcW w:w="4320" w:type="dxa"/>
          </w:tcPr>
          <w:p w14:paraId="29C75F28" w14:textId="77777777" w:rsidR="00ED62A3" w:rsidRDefault="00000000">
            <w:r>
              <w:t>____ (max. 5)</w:t>
            </w:r>
          </w:p>
        </w:tc>
      </w:tr>
      <w:tr w:rsidR="00ED62A3" w14:paraId="0F7EB51B" w14:textId="77777777" w:rsidTr="00454008">
        <w:tc>
          <w:tcPr>
            <w:tcW w:w="4320" w:type="dxa"/>
          </w:tcPr>
          <w:p w14:paraId="199F607E" w14:textId="77777777" w:rsidR="00ED62A3" w:rsidRDefault="00000000">
            <w:r>
              <w:t>Total Students</w:t>
            </w:r>
          </w:p>
        </w:tc>
        <w:tc>
          <w:tcPr>
            <w:tcW w:w="4320" w:type="dxa"/>
          </w:tcPr>
          <w:p w14:paraId="12458151" w14:textId="77777777" w:rsidR="00ED62A3" w:rsidRDefault="00000000">
            <w:r>
              <w:t>____</w:t>
            </w:r>
          </w:p>
        </w:tc>
      </w:tr>
    </w:tbl>
    <w:p w14:paraId="0AF67486" w14:textId="77777777" w:rsidR="00ED62A3" w:rsidRDefault="00ED62A3"/>
    <w:p w14:paraId="2BE0F67F" w14:textId="77777777" w:rsidR="00ED62A3" w:rsidRDefault="00000000">
      <w:r>
        <w:rPr>
          <w:b/>
        </w:rPr>
        <w:t>5. Staff Participation (Optional)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ED62A3" w14:paraId="362C5470" w14:textId="77777777" w:rsidTr="00454008">
        <w:tc>
          <w:tcPr>
            <w:tcW w:w="4320" w:type="dxa"/>
          </w:tcPr>
          <w:p w14:paraId="705D3A5A" w14:textId="77777777" w:rsidR="00ED62A3" w:rsidRDefault="00000000">
            <w:r>
              <w:t>Will staff participate?</w:t>
            </w:r>
          </w:p>
        </w:tc>
        <w:tc>
          <w:tcPr>
            <w:tcW w:w="4320" w:type="dxa"/>
          </w:tcPr>
          <w:p w14:paraId="43949531" w14:textId="77777777" w:rsidR="00ED62A3" w:rsidRDefault="00000000">
            <w:r>
              <w:t>☐ Yes    ☐ No</w:t>
            </w:r>
          </w:p>
        </w:tc>
      </w:tr>
      <w:tr w:rsidR="00ED62A3" w14:paraId="21EE7DAC" w14:textId="77777777" w:rsidTr="00454008">
        <w:tc>
          <w:tcPr>
            <w:tcW w:w="4320" w:type="dxa"/>
          </w:tcPr>
          <w:p w14:paraId="5DB02C25" w14:textId="77777777" w:rsidR="00ED62A3" w:rsidRDefault="00000000">
            <w:r>
              <w:t>Number of Staff</w:t>
            </w:r>
          </w:p>
        </w:tc>
        <w:tc>
          <w:tcPr>
            <w:tcW w:w="4320" w:type="dxa"/>
          </w:tcPr>
          <w:p w14:paraId="4A9A7104" w14:textId="77777777" w:rsidR="00ED62A3" w:rsidRDefault="00000000">
            <w:r>
              <w:t>____</w:t>
            </w:r>
          </w:p>
        </w:tc>
      </w:tr>
      <w:tr w:rsidR="00ED62A3" w14:paraId="22725DF8" w14:textId="77777777" w:rsidTr="00454008">
        <w:tc>
          <w:tcPr>
            <w:tcW w:w="4320" w:type="dxa"/>
          </w:tcPr>
          <w:p w14:paraId="5557F372" w14:textId="77777777" w:rsidR="00ED62A3" w:rsidRDefault="00000000">
            <w:r>
              <w:t>Teaching Field/Topic</w:t>
            </w:r>
          </w:p>
        </w:tc>
        <w:tc>
          <w:tcPr>
            <w:tcW w:w="4320" w:type="dxa"/>
          </w:tcPr>
          <w:p w14:paraId="2A232C97" w14:textId="77777777" w:rsidR="00ED62A3" w:rsidRDefault="00ED62A3"/>
        </w:tc>
      </w:tr>
    </w:tbl>
    <w:p w14:paraId="188BC704" w14:textId="77777777" w:rsidR="00ED62A3" w:rsidRDefault="00ED62A3"/>
    <w:p w14:paraId="455EA8B6" w14:textId="2F04106F" w:rsidR="00ED62A3" w:rsidRDefault="00000000">
      <w:pPr>
        <w:rPr>
          <w:b/>
        </w:rPr>
      </w:pPr>
      <w:r>
        <w:rPr>
          <w:b/>
        </w:rPr>
        <w:t xml:space="preserve">6. </w:t>
      </w:r>
      <w:r w:rsidR="000C071E">
        <w:rPr>
          <w:b/>
        </w:rPr>
        <w:t>Program structure</w:t>
      </w:r>
    </w:p>
    <w:p w14:paraId="2F4E77A3" w14:textId="36C5CD40" w:rsidR="000C071E" w:rsidRDefault="000C071E" w:rsidP="002E656C">
      <w:pPr>
        <w:jc w:val="both"/>
      </w:pPr>
      <w:r w:rsidRPr="000C071E">
        <w:t xml:space="preserve">Each </w:t>
      </w:r>
      <w:proofErr w:type="spellStart"/>
      <w:r w:rsidRPr="000C071E">
        <w:t>programme</w:t>
      </w:r>
      <w:proofErr w:type="spellEnd"/>
      <w:r w:rsidRPr="000C071E">
        <w:t xml:space="preserve"> is worth 3 ECTS, and participants will receive an official transcript</w:t>
      </w:r>
      <w:r>
        <w:t xml:space="preserve">. </w:t>
      </w:r>
      <w:r>
        <w:t>A</w:t>
      </w:r>
      <w:r>
        <w:t xml:space="preserve"> </w:t>
      </w:r>
      <w:r>
        <w:t xml:space="preserve">virtual component will be </w:t>
      </w:r>
      <w:r>
        <w:t>organized</w:t>
      </w:r>
      <w:r>
        <w:t xml:space="preserve"> prior to </w:t>
      </w:r>
      <w:r>
        <w:t>physical</w:t>
      </w:r>
      <w:r>
        <w:t xml:space="preserve"> mobility</w:t>
      </w:r>
      <w:r w:rsidR="002E656C">
        <w:t>.</w:t>
      </w:r>
      <w:r>
        <w:t xml:space="preserve"> </w:t>
      </w:r>
      <w:r>
        <w:t>Free accommodation will be provided</w:t>
      </w:r>
      <w:r w:rsidR="002E656C">
        <w:t xml:space="preserve"> by host institution</w:t>
      </w:r>
      <w:r>
        <w:t xml:space="preserve"> for students</w:t>
      </w:r>
      <w:r>
        <w:t xml:space="preserve">. </w:t>
      </w:r>
      <w:r>
        <w:t xml:space="preserve">All </w:t>
      </w:r>
      <w:proofErr w:type="spellStart"/>
      <w:r>
        <w:t>programme</w:t>
      </w:r>
      <w:proofErr w:type="spellEnd"/>
      <w:r>
        <w:t>-related activities will be free of charge</w:t>
      </w:r>
      <w:r>
        <w:t>.</w:t>
      </w:r>
      <w:r w:rsidR="002E656C">
        <w:t xml:space="preserve"> </w:t>
      </w:r>
      <w:r w:rsidR="002E656C" w:rsidRPr="002E656C">
        <w:t xml:space="preserve">Academic staff may also participate under KA131 Staff Mobility for Teaching. While accommodation is not covered for staff, they may contribute to teaching and benefit from all </w:t>
      </w:r>
      <w:proofErr w:type="spellStart"/>
      <w:r w:rsidR="002E656C" w:rsidRPr="002E656C">
        <w:t>programme</w:t>
      </w:r>
      <w:proofErr w:type="spellEnd"/>
      <w:r w:rsidR="002E656C" w:rsidRPr="002E656C">
        <w:t xml:space="preserve"> activities.</w:t>
      </w:r>
    </w:p>
    <w:p w14:paraId="5411DDD3" w14:textId="77777777" w:rsidR="000C071E" w:rsidRDefault="000C071E" w:rsidP="000C071E">
      <w:pPr>
        <w:rPr>
          <w:b/>
        </w:rPr>
      </w:pPr>
      <w:r>
        <w:rPr>
          <w:b/>
        </w:rPr>
        <w:t>6. Institutional Commitments</w:t>
      </w:r>
    </w:p>
    <w:p w14:paraId="0AC997D0" w14:textId="77777777" w:rsidR="003E6E39" w:rsidRDefault="003E6E39" w:rsidP="002E656C">
      <w:pPr>
        <w:jc w:val="both"/>
      </w:pPr>
      <w:r w:rsidRPr="003E6E39">
        <w:t xml:space="preserve">The mobility is planned to be carried out in accordance with the existing Inter-institutional Agreement. By signing this form, the sending institution expresses its intention to participate in the indicated BIP </w:t>
      </w:r>
      <w:proofErr w:type="spellStart"/>
      <w:r w:rsidRPr="003E6E39">
        <w:t>programme</w:t>
      </w:r>
      <w:proofErr w:type="spellEnd"/>
      <w:r w:rsidRPr="003E6E39">
        <w:t xml:space="preserve">(s) and to follow the general principles and requirements of Erasmus+ KA131 Blended Intensive </w:t>
      </w:r>
      <w:proofErr w:type="spellStart"/>
      <w:r w:rsidRPr="003E6E39">
        <w:t>Programmes</w:t>
      </w:r>
      <w:proofErr w:type="spellEnd"/>
      <w:r w:rsidRPr="003E6E39">
        <w:t>.</w:t>
      </w:r>
    </w:p>
    <w:p w14:paraId="6D2229DC" w14:textId="18A19B25" w:rsidR="00ED62A3" w:rsidRDefault="00000000" w:rsidP="002E656C">
      <w:pPr>
        <w:jc w:val="both"/>
      </w:pPr>
      <w:r>
        <w:rPr>
          <w:b/>
        </w:rPr>
        <w:t>7. Declaration and Signature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D62A3" w14:paraId="09A37A07" w14:textId="77777777">
        <w:tc>
          <w:tcPr>
            <w:tcW w:w="4320" w:type="dxa"/>
          </w:tcPr>
          <w:p w14:paraId="52ACD57B" w14:textId="77777777" w:rsidR="00ED62A3" w:rsidRDefault="00000000">
            <w:r>
              <w:t>Authorized Representative</w:t>
            </w:r>
          </w:p>
        </w:tc>
        <w:tc>
          <w:tcPr>
            <w:tcW w:w="4320" w:type="dxa"/>
          </w:tcPr>
          <w:p w14:paraId="4B86B390" w14:textId="77777777" w:rsidR="00ED62A3" w:rsidRDefault="00ED62A3"/>
        </w:tc>
      </w:tr>
      <w:tr w:rsidR="00ED62A3" w14:paraId="736A5A8A" w14:textId="77777777">
        <w:tc>
          <w:tcPr>
            <w:tcW w:w="4320" w:type="dxa"/>
          </w:tcPr>
          <w:p w14:paraId="5F8D026F" w14:textId="77777777" w:rsidR="00ED62A3" w:rsidRDefault="00000000">
            <w:r>
              <w:t>Name &amp; Surname</w:t>
            </w:r>
          </w:p>
        </w:tc>
        <w:tc>
          <w:tcPr>
            <w:tcW w:w="4320" w:type="dxa"/>
          </w:tcPr>
          <w:p w14:paraId="3FA33663" w14:textId="77777777" w:rsidR="00ED62A3" w:rsidRDefault="00ED62A3"/>
        </w:tc>
      </w:tr>
      <w:tr w:rsidR="00ED62A3" w14:paraId="1D80F319" w14:textId="77777777">
        <w:tc>
          <w:tcPr>
            <w:tcW w:w="4320" w:type="dxa"/>
          </w:tcPr>
          <w:p w14:paraId="52205386" w14:textId="77777777" w:rsidR="00ED62A3" w:rsidRDefault="00000000">
            <w:r>
              <w:t>Position</w:t>
            </w:r>
          </w:p>
        </w:tc>
        <w:tc>
          <w:tcPr>
            <w:tcW w:w="4320" w:type="dxa"/>
          </w:tcPr>
          <w:p w14:paraId="3D310B07" w14:textId="77777777" w:rsidR="00ED62A3" w:rsidRDefault="00ED62A3"/>
        </w:tc>
      </w:tr>
      <w:tr w:rsidR="00ED62A3" w14:paraId="20399B9F" w14:textId="77777777">
        <w:tc>
          <w:tcPr>
            <w:tcW w:w="4320" w:type="dxa"/>
          </w:tcPr>
          <w:p w14:paraId="76FABA9B" w14:textId="333E08BA" w:rsidR="00ED62A3" w:rsidRDefault="00000000">
            <w:r>
              <w:t>Date</w:t>
            </w:r>
            <w:r w:rsidR="003E6E39">
              <w:t xml:space="preserve"> and </w:t>
            </w:r>
            <w:proofErr w:type="gramStart"/>
            <w:r w:rsidR="003E6E39">
              <w:t>Place</w:t>
            </w:r>
            <w:proofErr w:type="gramEnd"/>
          </w:p>
        </w:tc>
        <w:tc>
          <w:tcPr>
            <w:tcW w:w="4320" w:type="dxa"/>
          </w:tcPr>
          <w:p w14:paraId="0BD5B2D0" w14:textId="77777777" w:rsidR="00ED62A3" w:rsidRDefault="00ED62A3"/>
        </w:tc>
      </w:tr>
      <w:tr w:rsidR="00ED62A3" w14:paraId="07886B16" w14:textId="77777777">
        <w:tc>
          <w:tcPr>
            <w:tcW w:w="4320" w:type="dxa"/>
          </w:tcPr>
          <w:p w14:paraId="5D13F63B" w14:textId="77777777" w:rsidR="00ED62A3" w:rsidRDefault="00000000">
            <w:r>
              <w:t>Signature &amp; Stamp</w:t>
            </w:r>
          </w:p>
        </w:tc>
        <w:tc>
          <w:tcPr>
            <w:tcW w:w="4320" w:type="dxa"/>
          </w:tcPr>
          <w:p w14:paraId="61DA1C9C" w14:textId="77777777" w:rsidR="00ED62A3" w:rsidRDefault="00ED62A3"/>
        </w:tc>
      </w:tr>
    </w:tbl>
    <w:p w14:paraId="1780D960" w14:textId="77777777" w:rsidR="00ED62A3" w:rsidRDefault="00ED62A3" w:rsidP="003E6E39"/>
    <w:sectPr w:rsidR="00ED62A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257B" w14:textId="77777777" w:rsidR="00F940C5" w:rsidRDefault="00F940C5" w:rsidP="0067100C">
      <w:pPr>
        <w:spacing w:after="0" w:line="240" w:lineRule="auto"/>
      </w:pPr>
      <w:r>
        <w:separator/>
      </w:r>
    </w:p>
  </w:endnote>
  <w:endnote w:type="continuationSeparator" w:id="0">
    <w:p w14:paraId="52EF5B9C" w14:textId="77777777" w:rsidR="00F940C5" w:rsidRDefault="00F940C5" w:rsidP="0067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739514"/>
      <w:docPartObj>
        <w:docPartGallery w:val="Page Numbers (Bottom of Page)"/>
        <w:docPartUnique/>
      </w:docPartObj>
    </w:sdtPr>
    <w:sdtContent>
      <w:p w14:paraId="48BB4557" w14:textId="44D2B88E" w:rsidR="0067100C" w:rsidRDefault="0067100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  <w:r w:rsidR="003E6E39">
          <w:t>/2</w:t>
        </w:r>
      </w:p>
    </w:sdtContent>
  </w:sdt>
  <w:p w14:paraId="2FAAFA9E" w14:textId="77777777" w:rsidR="0067100C" w:rsidRDefault="006710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13CE" w14:textId="77777777" w:rsidR="00F940C5" w:rsidRDefault="00F940C5" w:rsidP="0067100C">
      <w:pPr>
        <w:spacing w:after="0" w:line="240" w:lineRule="auto"/>
      </w:pPr>
      <w:r>
        <w:separator/>
      </w:r>
    </w:p>
  </w:footnote>
  <w:footnote w:type="continuationSeparator" w:id="0">
    <w:p w14:paraId="4B9090ED" w14:textId="77777777" w:rsidR="00F940C5" w:rsidRDefault="00F940C5" w:rsidP="0067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8DF0" w14:textId="337F7599" w:rsidR="0067100C" w:rsidRDefault="0067100C">
    <w:pPr>
      <w:pStyle w:val="stBilgi"/>
    </w:pPr>
    <w:r w:rsidRPr="00B17ADE">
      <w:rPr>
        <w:rFonts w:ascii="Verdana" w:eastAsia="Times New Roman" w:hAnsi="Verdana" w:cs="Arial"/>
        <w:b/>
        <w:noProof/>
        <w:color w:val="002060"/>
        <w:sz w:val="28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465B176B" wp14:editId="3BCF334B">
          <wp:simplePos x="0" y="0"/>
          <wp:positionH relativeFrom="column">
            <wp:posOffset>-708660</wp:posOffset>
          </wp:positionH>
          <wp:positionV relativeFrom="paragraph">
            <wp:posOffset>29845</wp:posOffset>
          </wp:positionV>
          <wp:extent cx="1280160" cy="25971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val="tr-TR" w:eastAsia="tr-TR"/>
      </w:rPr>
      <w:drawing>
        <wp:anchor distT="0" distB="0" distL="114300" distR="114300" simplePos="0" relativeHeight="251654144" behindDoc="0" locked="0" layoutInCell="1" allowOverlap="1" wp14:anchorId="296E549A" wp14:editId="4396EE82">
          <wp:simplePos x="0" y="0"/>
          <wp:positionH relativeFrom="column">
            <wp:posOffset>2461260</wp:posOffset>
          </wp:positionH>
          <wp:positionV relativeFrom="paragraph">
            <wp:posOffset>-167640</wp:posOffset>
          </wp:positionV>
          <wp:extent cx="411480" cy="411480"/>
          <wp:effectExtent l="0" t="0" r="7620" b="762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2159112">
    <w:abstractNumId w:val="8"/>
  </w:num>
  <w:num w:numId="2" w16cid:durableId="898635470">
    <w:abstractNumId w:val="6"/>
  </w:num>
  <w:num w:numId="3" w16cid:durableId="929123926">
    <w:abstractNumId w:val="5"/>
  </w:num>
  <w:num w:numId="4" w16cid:durableId="495925256">
    <w:abstractNumId w:val="4"/>
  </w:num>
  <w:num w:numId="5" w16cid:durableId="1561165504">
    <w:abstractNumId w:val="7"/>
  </w:num>
  <w:num w:numId="6" w16cid:durableId="1001006514">
    <w:abstractNumId w:val="3"/>
  </w:num>
  <w:num w:numId="7" w16cid:durableId="2110004012">
    <w:abstractNumId w:val="2"/>
  </w:num>
  <w:num w:numId="8" w16cid:durableId="143858407">
    <w:abstractNumId w:val="1"/>
  </w:num>
  <w:num w:numId="9" w16cid:durableId="159882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D2C"/>
    <w:rsid w:val="000A686B"/>
    <w:rsid w:val="000C071E"/>
    <w:rsid w:val="0015074B"/>
    <w:rsid w:val="0029639D"/>
    <w:rsid w:val="002E656C"/>
    <w:rsid w:val="00326F90"/>
    <w:rsid w:val="003E6E39"/>
    <w:rsid w:val="00454008"/>
    <w:rsid w:val="0067100C"/>
    <w:rsid w:val="008A0C6A"/>
    <w:rsid w:val="00AA1D8D"/>
    <w:rsid w:val="00B47730"/>
    <w:rsid w:val="00C527E1"/>
    <w:rsid w:val="00CA3820"/>
    <w:rsid w:val="00CB0664"/>
    <w:rsid w:val="00CD7C48"/>
    <w:rsid w:val="00D9764C"/>
    <w:rsid w:val="00ED62A3"/>
    <w:rsid w:val="00F940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30193"/>
  <w14:defaultImageDpi w14:val="300"/>
  <w15:docId w15:val="{79FC0ADF-A604-434E-BF3F-82B10FE9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Tutuncu</dc:creator>
  <cp:keywords/>
  <dc:description>Mehmet Tutuncu</dc:description>
  <cp:lastModifiedBy>Rev</cp:lastModifiedBy>
  <cp:revision>2</cp:revision>
  <dcterms:created xsi:type="dcterms:W3CDTF">2026-04-01T09:09:00Z</dcterms:created>
  <dcterms:modified xsi:type="dcterms:W3CDTF">2026-04-01T09:09:00Z</dcterms:modified>
  <cp:category/>
</cp:coreProperties>
</file>